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A2CE" w14:textId="226E3057" w:rsidR="0047270E" w:rsidRPr="00644EEE" w:rsidRDefault="009F6D00" w:rsidP="00644EEE">
      <w:pPr>
        <w:pStyle w:val="Heading1"/>
      </w:pPr>
      <w:r w:rsidRPr="00644EEE">
        <w:t xml:space="preserve">Appendix A – Vendor Response Form </w:t>
      </w:r>
    </w:p>
    <w:p w14:paraId="72B2925F" w14:textId="77777777" w:rsidR="0047270E" w:rsidRPr="00644EEE" w:rsidRDefault="009F6D00" w:rsidP="00644EEE">
      <w:pPr>
        <w:pStyle w:val="Heading2"/>
      </w:pPr>
      <w:r w:rsidRPr="00644EEE">
        <w:t>Vendor Information</w:t>
      </w:r>
    </w:p>
    <w:p w14:paraId="47A64909" w14:textId="317D5741" w:rsidR="0047270E" w:rsidRPr="00644EEE" w:rsidRDefault="009F6D00" w:rsidP="00644EEE">
      <w:r w:rsidRPr="00644EEE">
        <w:t>Vendor Legal Name: ________________________________</w:t>
      </w:r>
      <w:r w:rsidR="00644EEE" w:rsidRPr="00644EEE">
        <w:t>____________________________</w:t>
      </w:r>
    </w:p>
    <w:p w14:paraId="3380F3D0" w14:textId="4DAD8C36" w:rsidR="00644EEE" w:rsidRPr="00644EEE" w:rsidRDefault="00644EEE" w:rsidP="00644EEE">
      <w:r w:rsidRPr="00644EEE">
        <w:t>Address: ___________________________________________________________________________</w:t>
      </w:r>
    </w:p>
    <w:p w14:paraId="514CC84B" w14:textId="6B804917" w:rsidR="0047270E" w:rsidRPr="00644EEE" w:rsidRDefault="009F6D00" w:rsidP="00644EEE">
      <w:r w:rsidRPr="00644EEE">
        <w:t>Primary Contact Name &amp; Title: ______________________</w:t>
      </w:r>
    </w:p>
    <w:p w14:paraId="09ACBFEA" w14:textId="77777777" w:rsidR="0047270E" w:rsidRPr="00644EEE" w:rsidRDefault="009F6D00" w:rsidP="00644EEE">
      <w:r w:rsidRPr="00644EEE">
        <w:t>Email Address: ____________________________________</w:t>
      </w:r>
    </w:p>
    <w:p w14:paraId="434B1F3E" w14:textId="77777777" w:rsidR="0047270E" w:rsidRPr="00644EEE" w:rsidRDefault="009F6D00" w:rsidP="00644EEE">
      <w:r w:rsidRPr="00644EEE">
        <w:t>Phone Number: ____________________________________</w:t>
      </w:r>
    </w:p>
    <w:p w14:paraId="33FA5FF2" w14:textId="77777777" w:rsidR="0047270E" w:rsidRPr="00644EEE" w:rsidRDefault="009F6D00" w:rsidP="00644EEE">
      <w:pPr>
        <w:pStyle w:val="Heading2"/>
      </w:pPr>
      <w:r w:rsidRPr="00644EEE">
        <w:t>Service Model (check all that apply)</w:t>
      </w:r>
    </w:p>
    <w:p w14:paraId="2155AA77" w14:textId="7DFC6AF7" w:rsidR="00644EEE" w:rsidRDefault="000932A8" w:rsidP="00644EEE">
      <w:sdt>
        <w:sdtPr>
          <w:id w:val="7557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9F6D00" w:rsidRPr="00644EEE">
        <w:t xml:space="preserve">Model A – As-Is-Where-Is (MITT </w:t>
      </w:r>
      <w:r w:rsidR="00644EEE" w:rsidRPr="00644EEE">
        <w:t>site,</w:t>
      </w:r>
      <w:r w:rsidR="009F6D00" w:rsidRPr="00644EEE">
        <w:t xml:space="preserve"> buyer pickup at MITT)</w:t>
      </w:r>
    </w:p>
    <w:p w14:paraId="0C517A53" w14:textId="288018AA" w:rsidR="00644EEE" w:rsidRDefault="000932A8" w:rsidP="00644EEE">
      <w:sdt>
        <w:sdtPr>
          <w:id w:val="-147305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CCA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9F6D00" w:rsidRPr="00644EEE">
        <w:t>Model B – Vendor Pickup / Vendor Yard</w:t>
      </w:r>
    </w:p>
    <w:p w14:paraId="41F5E458" w14:textId="6D4AC852" w:rsidR="0047270E" w:rsidRPr="00644EEE" w:rsidRDefault="000932A8" w:rsidP="00644EEE">
      <w:sdt>
        <w:sdtPr>
          <w:id w:val="-115644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9F6D00" w:rsidRPr="00644EEE">
        <w:t>Both</w:t>
      </w:r>
    </w:p>
    <w:p w14:paraId="1145D319" w14:textId="77777777" w:rsidR="0047270E" w:rsidRPr="00644EEE" w:rsidRDefault="009F6D00" w:rsidP="00644EEE">
      <w:pPr>
        <w:pStyle w:val="Heading2"/>
      </w:pPr>
      <w:r w:rsidRPr="00644EEE">
        <w:t>Categories Covered (Yes / No)</w:t>
      </w:r>
    </w:p>
    <w:p w14:paraId="3EC0125D" w14:textId="3E01F6DB" w:rsidR="0047270E" w:rsidRPr="00644EEE" w:rsidRDefault="000932A8" w:rsidP="00644EEE">
      <w:sdt>
        <w:sdtPr>
          <w:id w:val="-237095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9F6D00" w:rsidRPr="00644EEE">
        <w:t>Furniture &amp; Fixtures</w:t>
      </w:r>
    </w:p>
    <w:p w14:paraId="698D6109" w14:textId="43838C0D" w:rsidR="0047270E" w:rsidRPr="00644EEE" w:rsidRDefault="000932A8" w:rsidP="00644EEE">
      <w:sdt>
        <w:sdtPr>
          <w:id w:val="-150543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9F6D00" w:rsidRPr="00644EEE">
        <w:t>IT / Electronics</w:t>
      </w:r>
    </w:p>
    <w:p w14:paraId="6FD07BA5" w14:textId="66A0DF82" w:rsidR="0047270E" w:rsidRPr="00644EEE" w:rsidRDefault="000932A8" w:rsidP="00644EEE">
      <w:sdt>
        <w:sdtPr>
          <w:id w:val="-152192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9F6D00" w:rsidRPr="00644EEE">
        <w:t>Industrial / Shop Equipment (heavy / oversize)</w:t>
      </w:r>
    </w:p>
    <w:p w14:paraId="2C245FEE" w14:textId="0040001B" w:rsidR="0047270E" w:rsidRPr="00644EEE" w:rsidRDefault="000932A8" w:rsidP="00644EEE">
      <w:sdt>
        <w:sdtPr>
          <w:id w:val="101997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9F6D00" w:rsidRPr="00644EEE">
        <w:t>Medical &amp; Rehabilitation Equipment</w:t>
      </w:r>
    </w:p>
    <w:p w14:paraId="0A80F206" w14:textId="677C02FB" w:rsidR="0047270E" w:rsidRPr="00644EEE" w:rsidRDefault="000932A8" w:rsidP="00644EEE">
      <w:sdt>
        <w:sdtPr>
          <w:id w:val="-195031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9F6D00" w:rsidRPr="00644EEE">
        <w:t>Building Materials</w:t>
      </w:r>
    </w:p>
    <w:p w14:paraId="0FD18B60" w14:textId="5B97F12E" w:rsidR="0047270E" w:rsidRPr="00644EEE" w:rsidRDefault="000932A8" w:rsidP="00644EEE">
      <w:sdt>
        <w:sdtPr>
          <w:id w:val="190209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9F6D00" w:rsidRPr="00644EEE">
        <w:t>HVAC / Appliances</w:t>
      </w:r>
    </w:p>
    <w:p w14:paraId="74DCA861" w14:textId="7ABE1173" w:rsidR="0047270E" w:rsidRPr="00644EEE" w:rsidRDefault="000932A8" w:rsidP="00644EEE">
      <w:sdt>
        <w:sdtPr>
          <w:id w:val="-104166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9F6D00" w:rsidRPr="00644EEE">
        <w:t>Artwork / Collectibles</w:t>
      </w:r>
    </w:p>
    <w:p w14:paraId="50348E85" w14:textId="30655DD9" w:rsidR="0047270E" w:rsidRPr="00644EEE" w:rsidRDefault="000932A8" w:rsidP="00644EEE">
      <w:sdt>
        <w:sdtPr>
          <w:id w:val="73436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9F6D00" w:rsidRPr="00644EEE">
        <w:t>Miscellaneous / General Merchandise</w:t>
      </w:r>
    </w:p>
    <w:p w14:paraId="0B4C52C5" w14:textId="77777777" w:rsidR="0047270E" w:rsidRPr="00644EEE" w:rsidRDefault="009F6D00" w:rsidP="00644EEE">
      <w:pPr>
        <w:pStyle w:val="Heading2"/>
      </w:pPr>
      <w:r w:rsidRPr="00644EEE">
        <w:t>Pricing &amp; Fees (mandatory disclosure)</w:t>
      </w:r>
    </w:p>
    <w:p w14:paraId="0A1009DD" w14:textId="6AF7EFA4" w:rsidR="0047270E" w:rsidRPr="00644EEE" w:rsidRDefault="009F6D00" w:rsidP="00644EEE">
      <w:r w:rsidRPr="00644EEE">
        <w:t>Commission Rate (%</w:t>
      </w:r>
      <w:r w:rsidR="00644EEE" w:rsidRPr="00644EEE">
        <w:t xml:space="preserve">): </w:t>
      </w:r>
      <w:r w:rsidRPr="00644EEE">
        <w:t>_____________________________</w:t>
      </w:r>
    </w:p>
    <w:p w14:paraId="245722E7" w14:textId="3EDF855F" w:rsidR="0047270E" w:rsidRPr="00644EEE" w:rsidRDefault="009F6D00" w:rsidP="00644EEE">
      <w:r w:rsidRPr="00644EEE">
        <w:t>Any fixed or administrative fees</w:t>
      </w:r>
      <w:r w:rsidR="00644EEE">
        <w:t>?</w:t>
      </w:r>
      <w:r w:rsidR="00644EEE" w:rsidRPr="00644EEE">
        <w:t xml:space="preserve"> </w:t>
      </w:r>
      <w:sdt>
        <w:sdtPr>
          <w:id w:val="-24989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Pr="00644EEE">
        <w:t>Yes</w:t>
      </w:r>
      <w:r w:rsidR="00644EEE">
        <w:tab/>
      </w:r>
      <w:sdt>
        <w:sdtPr>
          <w:id w:val="-193696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Pr="00644EEE">
        <w:t>No</w:t>
      </w:r>
    </w:p>
    <w:p w14:paraId="3DE2B390" w14:textId="77777777" w:rsidR="0047270E" w:rsidRPr="00644EEE" w:rsidRDefault="009F6D00" w:rsidP="00644EEE">
      <w:r w:rsidRPr="00644EEE">
        <w:lastRenderedPageBreak/>
        <w:t>If yes, describe: _________________________________</w:t>
      </w:r>
    </w:p>
    <w:p w14:paraId="3D0F6544" w14:textId="0FBDBAD1" w:rsidR="0047270E" w:rsidRPr="00644EEE" w:rsidRDefault="009F6D00" w:rsidP="00644EEE">
      <w:r w:rsidRPr="00644EEE">
        <w:t>Are all fees deducted from sale proceeds?</w:t>
      </w:r>
      <w:r w:rsidR="00644EEE" w:rsidRPr="00644EEE">
        <w:t xml:space="preserve"> </w:t>
      </w:r>
      <w:sdt>
        <w:sdtPr>
          <w:id w:val="-1298369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Pr="00644EEE">
        <w:t>Yes</w:t>
      </w:r>
      <w:r w:rsidR="00644EEE">
        <w:tab/>
      </w:r>
      <w:sdt>
        <w:sdtPr>
          <w:id w:val="-120463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Pr="00644EEE">
        <w:t>No</w:t>
      </w:r>
    </w:p>
    <w:p w14:paraId="12ACC643" w14:textId="77777777" w:rsidR="0047270E" w:rsidRPr="00644EEE" w:rsidRDefault="009F6D00" w:rsidP="00644EEE">
      <w:pPr>
        <w:pStyle w:val="Heading2"/>
      </w:pPr>
      <w:r w:rsidRPr="00644EEE">
        <w:t>Logistics, Risk &amp; Responsibility</w:t>
      </w:r>
    </w:p>
    <w:p w14:paraId="093EA2AE" w14:textId="3255FA7D" w:rsidR="0047270E" w:rsidRPr="00644EEE" w:rsidRDefault="009F6D00" w:rsidP="00644EEE">
      <w:r w:rsidRPr="00644EEE">
        <w:t xml:space="preserve">Transportation covered by </w:t>
      </w:r>
      <w:proofErr w:type="gramStart"/>
      <w:r w:rsidRPr="00644EEE">
        <w:t>vendor?</w:t>
      </w:r>
      <w:proofErr w:type="gramEnd"/>
      <w:r w:rsidRPr="00644EEE">
        <w:t xml:space="preserve"> </w:t>
      </w:r>
      <w:sdt>
        <w:sdtPr>
          <w:id w:val="-96465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07B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644EEE" w:rsidRPr="00644EEE">
        <w:t>Yes</w:t>
      </w:r>
      <w:r w:rsidR="00644EEE">
        <w:tab/>
      </w:r>
      <w:sdt>
        <w:sdtPr>
          <w:id w:val="-77116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644EEE" w:rsidRPr="00644EEE">
        <w:t>No</w:t>
      </w:r>
    </w:p>
    <w:p w14:paraId="42F39260" w14:textId="48DFBAAB" w:rsidR="0047270E" w:rsidRPr="00644EEE" w:rsidRDefault="009F6D00" w:rsidP="00644EEE">
      <w:r w:rsidRPr="00644EEE">
        <w:t xml:space="preserve">Storage covered by </w:t>
      </w:r>
      <w:proofErr w:type="gramStart"/>
      <w:r w:rsidRPr="00644EEE">
        <w:t>vendor?</w:t>
      </w:r>
      <w:proofErr w:type="gramEnd"/>
      <w:r w:rsidRPr="00644EEE">
        <w:t xml:space="preserve"> </w:t>
      </w:r>
      <w:sdt>
        <w:sdtPr>
          <w:id w:val="-472065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644EEE" w:rsidRPr="00644EEE">
        <w:t>Yes</w:t>
      </w:r>
      <w:r w:rsidR="00644EEE">
        <w:tab/>
      </w:r>
      <w:sdt>
        <w:sdtPr>
          <w:id w:val="-36343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644EEE" w:rsidRPr="00644EEE">
        <w:t>No</w:t>
      </w:r>
    </w:p>
    <w:p w14:paraId="15434A50" w14:textId="473DA0CE" w:rsidR="0047270E" w:rsidRPr="00644EEE" w:rsidRDefault="009F6D00" w:rsidP="00644EEE">
      <w:r w:rsidRPr="00644EEE">
        <w:t xml:space="preserve">Insurance carried by </w:t>
      </w:r>
      <w:proofErr w:type="gramStart"/>
      <w:r w:rsidRPr="00644EEE">
        <w:t>vendor?</w:t>
      </w:r>
      <w:proofErr w:type="gramEnd"/>
      <w:r w:rsidR="00644EEE" w:rsidRPr="00644EEE">
        <w:t xml:space="preserve"> </w:t>
      </w:r>
      <w:sdt>
        <w:sdtPr>
          <w:id w:val="-1282335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644EEE" w:rsidRPr="00644EEE">
        <w:t>Yes</w:t>
      </w:r>
      <w:r w:rsidR="00644EEE">
        <w:tab/>
      </w:r>
      <w:sdt>
        <w:sdtPr>
          <w:id w:val="1371420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644EEE" w:rsidRPr="00644EEE">
        <w:t>No</w:t>
      </w:r>
    </w:p>
    <w:p w14:paraId="5186A5F2" w14:textId="3FFF1542" w:rsidR="0047270E" w:rsidRPr="00644EEE" w:rsidRDefault="009F6D00" w:rsidP="00644EEE">
      <w:r w:rsidRPr="00644EEE">
        <w:t>Risk transfers at:</w:t>
      </w:r>
      <w:sdt>
        <w:sdtPr>
          <w:id w:val="-131108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Pr="00644EEE">
        <w:t>Pickup</w:t>
      </w:r>
      <w:r w:rsidR="00644EEE">
        <w:tab/>
      </w:r>
      <w:sdt>
        <w:sdtPr>
          <w:id w:val="160808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  </w:t>
      </w:r>
      <w:r w:rsidRPr="00644EEE">
        <w:t>Arrival at Vendor Yard</w:t>
      </w:r>
      <w:r w:rsidR="00644EEE">
        <w:tab/>
      </w:r>
      <w:sdt>
        <w:sdtPr>
          <w:id w:val="-58761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  </w:t>
      </w:r>
      <w:r w:rsidRPr="00644EEE">
        <w:t>Other</w:t>
      </w:r>
    </w:p>
    <w:p w14:paraId="3599084F" w14:textId="2FEF042E" w:rsidR="0047270E" w:rsidRPr="00644EEE" w:rsidRDefault="009F6D00" w:rsidP="00644EEE">
      <w:r w:rsidRPr="00644EEE">
        <w:t xml:space="preserve">Vendor responsible for loading? </w:t>
      </w:r>
      <w:sdt>
        <w:sdtPr>
          <w:id w:val="-186250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644EEE" w:rsidRPr="00644EEE">
        <w:t>Yes</w:t>
      </w:r>
      <w:r w:rsidR="00644EEE">
        <w:tab/>
      </w:r>
      <w:sdt>
        <w:sdtPr>
          <w:id w:val="-1455084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644EEE" w:rsidRPr="00644EEE">
        <w:t>No</w:t>
      </w:r>
    </w:p>
    <w:p w14:paraId="4AE09EE8" w14:textId="28AB4B02" w:rsidR="0047270E" w:rsidRPr="00644EEE" w:rsidRDefault="009F6D00" w:rsidP="00644EEE">
      <w:r w:rsidRPr="00644EEE">
        <w:t xml:space="preserve">Vendor responsible for damage during pickup? </w:t>
      </w:r>
      <w:sdt>
        <w:sdtPr>
          <w:id w:val="-46443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644EEE" w:rsidRPr="00644EEE">
        <w:t>Yes</w:t>
      </w:r>
      <w:r w:rsidR="00644EEE">
        <w:tab/>
      </w:r>
      <w:sdt>
        <w:sdtPr>
          <w:id w:val="7734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644EEE" w:rsidRPr="00644EEE">
        <w:t>No</w:t>
      </w:r>
    </w:p>
    <w:p w14:paraId="263D0CD0" w14:textId="65D3A65E" w:rsidR="0047270E" w:rsidRPr="00644EEE" w:rsidRDefault="009F6D00" w:rsidP="00644EEE">
      <w:r w:rsidRPr="00644EEE">
        <w:t>Anything required from MITT staff beyond access</w:t>
      </w:r>
      <w:r w:rsidR="00644EEE" w:rsidRPr="00644EEE">
        <w:t xml:space="preserve"> to warehouse</w:t>
      </w:r>
      <w:r w:rsidRPr="00644EEE">
        <w:t>? _____________</w:t>
      </w:r>
    </w:p>
    <w:p w14:paraId="0F215BEF" w14:textId="77777777" w:rsidR="0047270E" w:rsidRPr="00644EEE" w:rsidRDefault="009F6D00" w:rsidP="00644EEE">
      <w:pPr>
        <w:pStyle w:val="Heading2"/>
      </w:pPr>
      <w:r w:rsidRPr="00644EEE">
        <w:t>Unsold Items</w:t>
      </w:r>
    </w:p>
    <w:p w14:paraId="0DD0A789" w14:textId="55A386E5" w:rsidR="0047270E" w:rsidRPr="00644EEE" w:rsidRDefault="009F6D00" w:rsidP="00644EEE">
      <w:r w:rsidRPr="00644EEE">
        <w:t>Relisting fees apply?</w:t>
      </w:r>
      <w:r w:rsidR="00644EEE" w:rsidRPr="00644EEE">
        <w:t xml:space="preserve"> </w:t>
      </w:r>
      <w:sdt>
        <w:sdtPr>
          <w:id w:val="201387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644EEE" w:rsidRPr="00644EEE">
        <w:t>Yes</w:t>
      </w:r>
      <w:r w:rsidR="00644EEE">
        <w:tab/>
      </w:r>
      <w:sdt>
        <w:sdtPr>
          <w:id w:val="-2026778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644EEE" w:rsidRPr="00644EEE">
        <w:t>No</w:t>
      </w:r>
    </w:p>
    <w:p w14:paraId="18B7DFBB" w14:textId="77777777" w:rsidR="0047270E" w:rsidRPr="00644EEE" w:rsidRDefault="009F6D00" w:rsidP="00644EEE">
      <w:r w:rsidRPr="00644EEE">
        <w:t>If yes, when do they apply? ________________________</w:t>
      </w:r>
    </w:p>
    <w:p w14:paraId="610EBBCF" w14:textId="77777777" w:rsidR="0047270E" w:rsidRPr="00644EEE" w:rsidRDefault="009F6D00" w:rsidP="00644EEE">
      <w:r w:rsidRPr="00644EEE">
        <w:t>Unsold item options (check all that apply):</w:t>
      </w:r>
    </w:p>
    <w:p w14:paraId="0D47DADB" w14:textId="0A4FB550" w:rsidR="0047270E" w:rsidRPr="00644EEE" w:rsidRDefault="000932A8" w:rsidP="00644EEE">
      <w:sdt>
        <w:sdtPr>
          <w:id w:val="-30716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  </w:t>
      </w:r>
      <w:r w:rsidR="009F6D00" w:rsidRPr="00644EEE">
        <w:t>Re-auction</w:t>
      </w:r>
      <w:r w:rsidR="00644EEE">
        <w:tab/>
      </w:r>
      <w:r w:rsidR="00644EEE">
        <w:tab/>
      </w:r>
      <w:sdt>
        <w:sdtPr>
          <w:id w:val="34421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  </w:t>
      </w:r>
      <w:r w:rsidR="009F6D00" w:rsidRPr="00644EEE">
        <w:t>Return to MITT</w:t>
      </w:r>
      <w:r w:rsidR="00644EEE">
        <w:tab/>
      </w:r>
      <w:sdt>
        <w:sdtPr>
          <w:id w:val="50294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  </w:t>
      </w:r>
      <w:r w:rsidR="009F6D00" w:rsidRPr="00644EEE">
        <w:t>Donation</w:t>
      </w:r>
      <w:r w:rsidR="00644EEE">
        <w:tab/>
      </w:r>
      <w:sdt>
        <w:sdtPr>
          <w:id w:val="-20872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  </w:t>
      </w:r>
      <w:r w:rsidR="009F6D00" w:rsidRPr="00644EEE">
        <w:t>Scrap / Recycle</w:t>
      </w:r>
    </w:p>
    <w:p w14:paraId="18A3B131" w14:textId="77777777" w:rsidR="0047270E" w:rsidRPr="00644EEE" w:rsidRDefault="009F6D00" w:rsidP="00644EEE">
      <w:pPr>
        <w:pStyle w:val="Heading2"/>
      </w:pPr>
      <w:r w:rsidRPr="00644EEE">
        <w:t>Timeline &amp; Experience</w:t>
      </w:r>
    </w:p>
    <w:p w14:paraId="5AD17007" w14:textId="77777777" w:rsidR="0047270E" w:rsidRPr="00644EEE" w:rsidRDefault="009F6D00" w:rsidP="00644EEE">
      <w:r w:rsidRPr="00644EEE">
        <w:t>Earliest start date for warehouse clear-out: __________</w:t>
      </w:r>
    </w:p>
    <w:p w14:paraId="2FC3A478" w14:textId="32E7ACAC" w:rsidR="0047270E" w:rsidRPr="00644EEE" w:rsidRDefault="009F6D00" w:rsidP="00644EEE">
      <w:r w:rsidRPr="00644EEE">
        <w:t xml:space="preserve">Evidence of similar sales </w:t>
      </w:r>
      <w:proofErr w:type="gramStart"/>
      <w:r w:rsidR="00644EEE" w:rsidRPr="00644EEE">
        <w:t>provided</w:t>
      </w:r>
      <w:r w:rsidR="00644EEE">
        <w:t>?</w:t>
      </w:r>
      <w:proofErr w:type="gramEnd"/>
      <w:r w:rsidR="00644EEE">
        <w:t xml:space="preserve"> </w:t>
      </w:r>
      <w:sdt>
        <w:sdtPr>
          <w:id w:val="-61737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644EEE" w:rsidRPr="00644EEE">
        <w:t>Yes</w:t>
      </w:r>
      <w:r w:rsidR="00644EEE">
        <w:tab/>
      </w:r>
      <w:sdt>
        <w:sdtPr>
          <w:id w:val="-145903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644EEE" w:rsidRPr="00644EEE">
        <w:t>No</w:t>
      </w:r>
    </w:p>
    <w:p w14:paraId="7F8966F5" w14:textId="097D01AE" w:rsidR="0047270E" w:rsidRPr="00644EEE" w:rsidRDefault="009F6D00" w:rsidP="00644EEE">
      <w:r w:rsidRPr="00644EEE">
        <w:t>If walkthrough completed, estimated sale outcome provided?</w:t>
      </w:r>
      <w:r w:rsidR="00644EEE" w:rsidRPr="00644EEE">
        <w:t xml:space="preserve"> </w:t>
      </w:r>
      <w:sdt>
        <w:sdtPr>
          <w:id w:val="113699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644EEE" w:rsidRPr="00644EEE">
        <w:t>Yes</w:t>
      </w:r>
      <w:r w:rsidR="00644EEE">
        <w:tab/>
      </w:r>
      <w:sdt>
        <w:sdtPr>
          <w:id w:val="-10120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EEE">
            <w:rPr>
              <w:rFonts w:ascii="MS Gothic" w:eastAsia="MS Gothic" w:hAnsi="MS Gothic" w:hint="eastAsia"/>
            </w:rPr>
            <w:t>☐</w:t>
          </w:r>
        </w:sdtContent>
      </w:sdt>
      <w:r w:rsidR="00644EEE">
        <w:t xml:space="preserve">  </w:t>
      </w:r>
      <w:r w:rsidR="00644EEE" w:rsidRPr="00644EEE">
        <w:t>No</w:t>
      </w:r>
    </w:p>
    <w:p w14:paraId="553FBD43" w14:textId="77777777" w:rsidR="0047270E" w:rsidRPr="00644EEE" w:rsidRDefault="009F6D00" w:rsidP="00644EEE">
      <w:pPr>
        <w:pStyle w:val="Heading2"/>
      </w:pPr>
      <w:r w:rsidRPr="00644EEE">
        <w:t>Declaration</w:t>
      </w:r>
    </w:p>
    <w:p w14:paraId="094CA1B6" w14:textId="77777777" w:rsidR="0047270E" w:rsidRPr="00644EEE" w:rsidRDefault="009F6D00" w:rsidP="00644EEE">
      <w:r w:rsidRPr="00644EEE">
        <w:t>I confirm the information provided is accurate and complete.</w:t>
      </w:r>
    </w:p>
    <w:p w14:paraId="5BE48BF2" w14:textId="77777777" w:rsidR="0047270E" w:rsidRPr="00644EEE" w:rsidRDefault="009F6D00" w:rsidP="00644EEE">
      <w:r w:rsidRPr="00644EEE">
        <w:t>Authorized Signature: ______________________________</w:t>
      </w:r>
    </w:p>
    <w:p w14:paraId="69D9B208" w14:textId="77777777" w:rsidR="0047270E" w:rsidRPr="00644EEE" w:rsidRDefault="009F6D00" w:rsidP="00644EEE">
      <w:r w:rsidRPr="00644EEE">
        <w:t>Name &amp; Title: _____________________________________</w:t>
      </w:r>
    </w:p>
    <w:p w14:paraId="5F8FC50E" w14:textId="77777777" w:rsidR="0047270E" w:rsidRPr="00644EEE" w:rsidRDefault="009F6D00" w:rsidP="00644EEE">
      <w:r w:rsidRPr="00644EEE">
        <w:t>Date: ____________________________________________</w:t>
      </w:r>
    </w:p>
    <w:sectPr w:rsidR="0047270E" w:rsidRPr="00644EE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9846" w14:textId="77777777" w:rsidR="000932A8" w:rsidRDefault="000932A8" w:rsidP="00A41CCA">
      <w:pPr>
        <w:spacing w:after="0" w:line="240" w:lineRule="auto"/>
      </w:pPr>
      <w:r>
        <w:separator/>
      </w:r>
    </w:p>
  </w:endnote>
  <w:endnote w:type="continuationSeparator" w:id="0">
    <w:p w14:paraId="5FC0ABD4" w14:textId="77777777" w:rsidR="000932A8" w:rsidRDefault="000932A8" w:rsidP="00A4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F231" w14:textId="77777777" w:rsidR="000932A8" w:rsidRDefault="000932A8" w:rsidP="00A41CCA">
      <w:pPr>
        <w:spacing w:after="0" w:line="240" w:lineRule="auto"/>
      </w:pPr>
      <w:r>
        <w:separator/>
      </w:r>
    </w:p>
  </w:footnote>
  <w:footnote w:type="continuationSeparator" w:id="0">
    <w:p w14:paraId="51BF099B" w14:textId="77777777" w:rsidR="000932A8" w:rsidRDefault="000932A8" w:rsidP="00A41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4897" w14:textId="3026AA54" w:rsidR="00A41CCA" w:rsidRDefault="00A41CCA">
    <w:pPr>
      <w:pStyle w:val="Header"/>
    </w:pPr>
    <w:r>
      <w:rPr>
        <w:noProof/>
        <w:sz w:val="20"/>
      </w:rPr>
      <w:drawing>
        <wp:inline distT="0" distB="0" distL="0" distR="0" wp14:anchorId="56611EA6" wp14:editId="66E1A0BE">
          <wp:extent cx="2371725" cy="1152528"/>
          <wp:effectExtent l="0" t="0" r="0" b="0"/>
          <wp:docPr id="44006040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11525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8900246">
    <w:abstractNumId w:val="8"/>
  </w:num>
  <w:num w:numId="2" w16cid:durableId="555623354">
    <w:abstractNumId w:val="6"/>
  </w:num>
  <w:num w:numId="3" w16cid:durableId="973946047">
    <w:abstractNumId w:val="5"/>
  </w:num>
  <w:num w:numId="4" w16cid:durableId="1731539088">
    <w:abstractNumId w:val="4"/>
  </w:num>
  <w:num w:numId="5" w16cid:durableId="968894411">
    <w:abstractNumId w:val="7"/>
  </w:num>
  <w:num w:numId="6" w16cid:durableId="1195925816">
    <w:abstractNumId w:val="3"/>
  </w:num>
  <w:num w:numId="7" w16cid:durableId="1505130021">
    <w:abstractNumId w:val="2"/>
  </w:num>
  <w:num w:numId="8" w16cid:durableId="818350445">
    <w:abstractNumId w:val="1"/>
  </w:num>
  <w:num w:numId="9" w16cid:durableId="211073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2A8"/>
    <w:rsid w:val="0015074B"/>
    <w:rsid w:val="0029639D"/>
    <w:rsid w:val="00326F90"/>
    <w:rsid w:val="00411AC1"/>
    <w:rsid w:val="0047270E"/>
    <w:rsid w:val="00644EEE"/>
    <w:rsid w:val="009F6D00"/>
    <w:rsid w:val="00A41CCA"/>
    <w:rsid w:val="00AA1D8D"/>
    <w:rsid w:val="00B47730"/>
    <w:rsid w:val="00C8307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0091D"/>
  <w14:defaultImageDpi w14:val="300"/>
  <w15:docId w15:val="{4C658B91-3336-4E49-84D5-AF0EE05B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1856</Characters>
  <Application>Microsoft Office Word</Application>
  <DocSecurity>4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Justina Agunbiade</cp:lastModifiedBy>
  <cp:revision>2</cp:revision>
  <dcterms:created xsi:type="dcterms:W3CDTF">2026-02-04T18:27:00Z</dcterms:created>
  <dcterms:modified xsi:type="dcterms:W3CDTF">2026-02-04T18:27:00Z</dcterms:modified>
  <cp:category/>
</cp:coreProperties>
</file>